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Test Paper</w:t>
      </w:r>
    </w:p>
    <w:p/>
    <w:p>
      <w:r>
        <w:t>1. What is a red giant?</w:t>
      </w:r>
    </w:p>
    <w:p>
      <w:r>
        <w:t xml:space="preserve">     A. Gas and dust that did not reach a high enough temperature to initiate fusion</w:t>
      </w:r>
    </w:p>
    <w:p>
      <w:r>
        <w:t xml:space="preserve">     B. The end result of the explosion of a white dwarf</w:t>
      </w:r>
    </w:p>
    <w:p>
      <w:r>
        <w:t xml:space="preserve">     C. A small body mainly composed of ice and dust that orbits around a star</w:t>
      </w:r>
    </w:p>
    <w:p>
      <w:r>
        <w:t xml:space="preserve">     D. A normal star that has evolved into a very large, reddish star</w:t>
      </w:r>
    </w:p>
    <w:p/>
    <w:p>
      <w:r>
        <w:t>2. What is a planetary nebula?</w:t>
      </w:r>
    </w:p>
    <w:p>
      <w:r>
        <w:t xml:space="preserve">     A. Clouds of dust in the space between stars</w:t>
      </w:r>
    </w:p>
    <w:p>
      <w:r>
        <w:t xml:space="preserve">     B. The ejected envelope of a red giant star</w:t>
      </w:r>
    </w:p>
    <w:p>
      <w:r>
        <w:t xml:space="preserve">     C. A group of stars that are physically near each other in space</w:t>
      </w:r>
    </w:p>
    <w:p>
      <w:r>
        <w:t xml:space="preserve">     D. Galaxies close to one another and affecting one another gravitationally, behaving as one unit</w:t>
      </w:r>
    </w:p>
    <w:p/>
    <w:p>
      <w:r>
        <w:t>3. What is the main consequence of nuclear fusion?</w:t>
      </w:r>
    </w:p>
    <w:p>
      <w:r>
        <w:t xml:space="preserve">     A. Radiation pressure increasing.</w:t>
      </w:r>
    </w:p>
    <w:p>
      <w:r>
        <w:t xml:space="preserve">     B. Gravitational contraction increasing.</w:t>
      </w:r>
    </w:p>
    <w:p>
      <w:r>
        <w:t xml:space="preserve">     C. Star getting cooler and dimmer.</w:t>
      </w:r>
    </w:p>
    <w:p>
      <w:r>
        <w:t xml:space="preserve">     D. Energy is being used up indefinitely.</w:t>
      </w:r>
    </w:p>
    <w:p/>
    <w:p>
      <w:r>
        <w:t>4. What is a cepheid variable?</w:t>
      </w:r>
    </w:p>
    <w:p>
      <w:r>
        <w:t xml:space="preserve">     A. A type of black hole</w:t>
      </w:r>
    </w:p>
    <w:p>
      <w:r>
        <w:t xml:space="preserve">     B. A star of variable luminosity</w:t>
      </w:r>
    </w:p>
    <w:p>
      <w:r>
        <w:t xml:space="preserve">     C. A type of planetary nebula</w:t>
      </w:r>
    </w:p>
    <w:p>
      <w:r>
        <w:t xml:space="preserve">     D. A cluster of galaxies</w:t>
      </w:r>
    </w:p>
    <w:p/>
    <w:p>
      <w:r>
        <w:t>5. What is a Cepheid variable?</w:t>
      </w:r>
    </w:p>
    <w:p>
      <w:r>
        <w:t xml:space="preserve">     A. A main-sequence star undergoing nuclear fusion</w:t>
      </w:r>
    </w:p>
    <w:p>
      <w:r>
        <w:t xml:space="preserve">     B. A star made entirely of neutrons</w:t>
      </w:r>
    </w:p>
    <w:p>
      <w:r>
        <w:t xml:space="preserve">     C. A star of variable luminosity</w:t>
      </w:r>
    </w:p>
    <w:p>
      <w:r>
        <w:t xml:space="preserve">     D. A very small star with low temperature</w:t>
      </w:r>
    </w:p>
    <w:p/>
    <w:p>
      <w:r>
        <w:t>6. What is a neutron star?</w:t>
      </w:r>
    </w:p>
    <w:p>
      <w:r>
        <w:t xml:space="preserve">     A. The end result of the explosion of a red supergiant</w:t>
      </w:r>
    </w:p>
    <w:p>
      <w:r>
        <w:t xml:space="preserve">     B. A star made entirely of neutrons</w:t>
      </w:r>
    </w:p>
    <w:p>
      <w:r>
        <w:t xml:space="preserve">     C. The ejected envelope of a red giant star</w:t>
      </w:r>
    </w:p>
    <w:p>
      <w:r>
        <w:t xml:space="preserve">     D. A normal star undergoing nuclear fusion</w:t>
      </w:r>
    </w:p>
    <w:p/>
    <w:p>
      <w:r>
        <w:t>7. What is a white dwarf?</w:t>
      </w:r>
    </w:p>
    <w:p>
      <w:r>
        <w:t xml:space="preserve">     A. A small, dense star made up entirely of neutrons</w:t>
      </w:r>
    </w:p>
    <w:p>
      <w:r>
        <w:t xml:space="preserve">     B. The remnant of a white dwarf after it has cooled down</w:t>
      </w:r>
    </w:p>
    <w:p>
      <w:r>
        <w:t xml:space="preserve">     C. The ejected envelope of a red giant star</w:t>
      </w:r>
    </w:p>
    <w:p>
      <w:r>
        <w:t xml:space="preserve">     D. A normal star undergoing nuclear fusion</w:t>
      </w:r>
    </w:p>
    <w:p/>
    <w:p>
      <w:r>
        <w:t>8. What is a supernova (Type II)?</w:t>
      </w:r>
    </w:p>
    <w:p>
      <w:r>
        <w:t xml:space="preserve">     A. The explosion of a white dwarf due to accretion</w:t>
      </w:r>
    </w:p>
    <w:p>
      <w:r>
        <w:t xml:space="preserve">     B. The fusion of hydrogen into helium in a main-sequence star</w:t>
      </w:r>
    </w:p>
    <w:p>
      <w:r>
        <w:t xml:space="preserve">     C. The explosion of a red supergiant star</w:t>
      </w:r>
    </w:p>
    <w:p>
      <w:r>
        <w:t xml:space="preserve">     D. The collision of two stars</w:t>
      </w:r>
    </w:p>
    <w:p/>
    <w:p>
      <w:r>
        <w:t>9. What is a main-sequence star?</w:t>
      </w:r>
    </w:p>
    <w:p>
      <w:r>
        <w:t xml:space="preserve">     A. The ejected envelope of a red giant star</w:t>
      </w:r>
    </w:p>
    <w:p>
      <w:r>
        <w:t xml:space="preserve">     B. A type of star that is undergoing nuclear fusion of hydrogen into helium</w:t>
      </w:r>
    </w:p>
    <w:p>
      <w:r>
        <w:t xml:space="preserve">     C. A very small star (a few tens of kilometers in diameter) and very dense, consisting almost entirely of neutrons</w:t>
      </w:r>
    </w:p>
    <w:p>
      <w:r>
        <w:t xml:space="preserve">     D. A small body mainly composed of ice and dust that orbits around a star</w:t>
      </w:r>
    </w:p>
    <w:p/>
    <w:p>
      <w:r>
        <w:t>10. What is a brown dwarf?</w:t>
      </w:r>
    </w:p>
    <w:p>
      <w:r>
        <w:t xml:space="preserve">     A. A star that has run out of fuel</w:t>
      </w:r>
    </w:p>
    <w:p>
      <w:r>
        <w:t xml:space="preserve">     B. A star that is undergoing nuclear fusion of hydrogen into helium</w:t>
      </w:r>
    </w:p>
    <w:p>
      <w:r>
        <w:t xml:space="preserve">     C. Gas and dust that did not reach a high enough temperature to initiate fusion</w:t>
      </w:r>
    </w:p>
    <w:p>
      <w:r>
        <w:t xml:space="preserve">     D. A very small star with low temperature</w:t>
      </w:r>
    </w:p>
    <w:p/>
    <w:p>
      <w:r>
        <w:t>11. What is the unit of apparent brightness?</w:t>
      </w:r>
    </w:p>
    <w:p>
      <w:r>
        <w:t xml:space="preserve">     A. Watts per metre squared.</w:t>
      </w:r>
    </w:p>
    <w:p>
      <w:r>
        <w:t xml:space="preserve">     B. Joules per metre squared.</w:t>
      </w:r>
    </w:p>
    <w:p>
      <w:r>
        <w:t xml:space="preserve">     C. Kelvin per metre squared.</w:t>
      </w:r>
    </w:p>
    <w:p>
      <w:r>
        <w:t xml:space="preserve">     D. Candela per metre squared.</w:t>
      </w:r>
    </w:p>
    <w:p/>
    <w:p>
      <w:r>
        <w:t>12. What is a main-sequence star?</w:t>
      </w:r>
    </w:p>
    <w:p>
      <w:r>
        <w:t xml:space="preserve">     A. A star that has run out of fuel</w:t>
      </w:r>
    </w:p>
    <w:p>
      <w:r>
        <w:t xml:space="preserve">     B. A star that is undergoing nuclear fusion of hydrogen into helium</w:t>
      </w:r>
    </w:p>
    <w:p>
      <w:r>
        <w:t xml:space="preserve">     C. A star that is about to explode</w:t>
      </w:r>
    </w:p>
    <w:p>
      <w:r>
        <w:t xml:space="preserve">     D. A star that is very small and has low temperature</w:t>
      </w:r>
    </w:p>
    <w:p/>
    <w:p>
      <w:r>
        <w:t>13. What is a brown dwarf?</w:t>
      </w:r>
    </w:p>
    <w:p>
      <w:r>
        <w:t xml:space="preserve">     A. A small, dense star made up entirely of neutrons</w:t>
      </w:r>
    </w:p>
    <w:p>
      <w:r>
        <w:t xml:space="preserve">     B. A cloud of dust and gas between stars</w:t>
      </w:r>
    </w:p>
    <w:p>
      <w:r>
        <w:t xml:space="preserve">     C. A star that has exhausted all of its nuclear fuel</w:t>
      </w:r>
    </w:p>
    <w:p>
      <w:r>
        <w:t xml:space="preserve">     D. Gas and dust that did not reach a high enough temperature to initiate fusion</w:t>
      </w:r>
    </w:p>
    <w:p/>
    <w:p>
      <w:r>
        <w:t>14. What is a galaxy?</w:t>
      </w:r>
    </w:p>
    <w:p>
      <w:r>
        <w:t xml:space="preserve">     A. A collection of planets</w:t>
      </w:r>
    </w:p>
    <w:p>
      <w:r>
        <w:t xml:space="preserve">     B. A collection of stars</w:t>
      </w:r>
    </w:p>
    <w:p>
      <w:r>
        <w:t xml:space="preserve">     C. A collection of asteroids</w:t>
      </w:r>
    </w:p>
    <w:p>
      <w:r>
        <w:t xml:space="preserve">     D. A collection of comets</w:t>
      </w:r>
    </w:p>
    <w:p/>
    <w:p>
      <w:r>
        <w:t>15. Which of the following is not a type of nebula?</w:t>
      </w:r>
    </w:p>
    <w:p>
      <w:r>
        <w:t xml:space="preserve">     A. Planetary Nebula</w:t>
      </w:r>
    </w:p>
    <w:p>
      <w:r>
        <w:t xml:space="preserve">     B. Stellar Nebula</w:t>
      </w:r>
    </w:p>
    <w:p>
      <w:r>
        <w:t xml:space="preserve">     C. Reflection Nebula</w:t>
      </w:r>
    </w:p>
    <w:p>
      <w:r>
        <w:t xml:space="preserve">     D. Irregular Nebula</w:t>
      </w:r>
    </w:p>
    <w:p/>
    <w:p>
      <w:r>
        <w:t>16. What is a supernova (Type Ia)?</w:t>
      </w:r>
    </w:p>
    <w:p>
      <w:r>
        <w:t xml:space="preserve">     A. The explosion of a white dwarf that has accreted mass from a companion star exceeding its stability limit.</w:t>
      </w:r>
    </w:p>
    <w:p>
      <w:r>
        <w:t xml:space="preserve">     B. The explosion of a red supergiant star.</w:t>
      </w:r>
    </w:p>
    <w:p>
      <w:r>
        <w:t xml:space="preserve">     C. The end result of the explosion of a red giant.</w:t>
      </w:r>
    </w:p>
    <w:p>
      <w:r>
        <w:t xml:space="preserve">     D. A small, dense star in which no nuclear reactions take place.</w:t>
      </w:r>
    </w:p>
    <w:p/>
    <w:p>
      <w:r>
        <w:t>17. Which of the following is the correct description of a star?</w:t>
      </w:r>
    </w:p>
    <w:p>
      <w:r>
        <w:t xml:space="preserve">     A. A celestial object that emits light through nuclear fusion reactions in its core</w:t>
      </w:r>
    </w:p>
    <w:p>
      <w:r>
        <w:t xml:space="preserve">     B. A planet-like object that orbits around a star</w:t>
      </w:r>
    </w:p>
    <w:p>
      <w:r>
        <w:t xml:space="preserve">     C. A type of planet that emits its own light</w:t>
      </w:r>
    </w:p>
    <w:p>
      <w:r>
        <w:t xml:space="preserve">     D. A cloud of interstellar gas and dust</w:t>
      </w:r>
    </w:p>
    <w:p/>
    <w:p>
      <w:r>
        <w:t>18. What is a neutron star?</w:t>
      </w:r>
    </w:p>
    <w:p>
      <w:r>
        <w:t xml:space="preserve">     A. The ejected envelope of a red giant star</w:t>
      </w:r>
    </w:p>
    <w:p>
      <w:r>
        <w:t xml:space="preserve">     B. The end result of the explosion of a white dwarf</w:t>
      </w:r>
    </w:p>
    <w:p>
      <w:r>
        <w:t xml:space="preserve">     C. A star consisting almost entirely of neutrons. The neutrons form a superfluid around a core of immense pressure and density.</w:t>
      </w:r>
    </w:p>
    <w:p>
      <w:r>
        <w:t xml:space="preserve">     D. A very large, reddish star</w:t>
      </w:r>
    </w:p>
    <w:p/>
    <w:p>
      <w:r>
        <w:t>19. What is a cluster of galaxies?</w:t>
      </w:r>
    </w:p>
    <w:p>
      <w:r>
        <w:t xml:space="preserve">     A. A collection of a very large number of stars that mutually attract one another through the gravitational force and stay together</w:t>
      </w:r>
    </w:p>
    <w:p>
      <w:r>
        <w:t xml:space="preserve">     B. Galaxies close to one another and affecting one another gravitationally, behaving as one unit</w:t>
      </w:r>
    </w:p>
    <w:p>
      <w:r>
        <w:t xml:space="preserve">     C. A group of stars that are physically near each other in space, created by the collapse of a single gas cloud</w:t>
      </w:r>
    </w:p>
    <w:p>
      <w:r>
        <w:t xml:space="preserve">     D. Clouds of ‘dust’, i.e. compounds of carbon, oxygen, silicon and metals, as well as molecular hydrogen, in the space in between stars</w:t>
      </w:r>
    </w:p>
    <w:p/>
    <w:p>
      <w:r>
        <w:t>20. What is a main-sequence star?</w:t>
      </w:r>
    </w:p>
    <w:p>
      <w:r>
        <w:t xml:space="preserve">     A. A small star with low temperature, reddish in colour.</w:t>
      </w:r>
    </w:p>
    <w:p>
      <w:r>
        <w:t xml:space="preserve">     B. A star that is undergoing nuclear fusion.</w:t>
      </w:r>
    </w:p>
    <w:p>
      <w:r>
        <w:t xml:space="preserve">     C. Gas and dust that did not reach a high enough temperature to initiate fusion.</w:t>
      </w:r>
    </w:p>
    <w:p>
      <w:r>
        <w:t xml:space="preserve">     D. A normal star that is undergoing nuclear fusion of hydrogen into helium.</w:t>
      </w:r>
    </w:p>
    <w:p/>
    <w:p>
      <w:r>
        <w:t>21. What is a cepheid variable?</w:t>
      </w:r>
    </w:p>
    <w:p>
      <w:r>
        <w:t xml:space="preserve">     A. A type of nebula</w:t>
      </w:r>
    </w:p>
    <w:p>
      <w:r>
        <w:t xml:space="preserve">     B. A type of comet</w:t>
      </w:r>
    </w:p>
    <w:p>
      <w:r>
        <w:t xml:space="preserve">     C. A star with variable luminosity that varies in brightness in a well-defined pattern</w:t>
      </w:r>
    </w:p>
    <w:p>
      <w:r>
        <w:t xml:space="preserve">     D. A type of cluster of galaxies</w:t>
      </w:r>
    </w:p>
    <w:p/>
    <w:p>
      <w:r>
        <w:t>22. Which statement best justifies the existence of dark matter?</w:t>
      </w:r>
    </w:p>
    <w:p>
      <w:r>
        <w:t xml:space="preserve">     A. It is a singularity in space time.</w:t>
      </w:r>
    </w:p>
    <w:p>
      <w:r>
        <w:t xml:space="preserve">     B. It is composed of gases (mainly hydrogen and helium) and dust grains (silicates, carbon and iron) filling the space between stars.</w:t>
      </w:r>
    </w:p>
    <w:p>
      <w:r>
        <w:t xml:space="preserve">     C. Its existence is inferred from techniques other than direct visual observation.</w:t>
      </w:r>
    </w:p>
    <w:p>
      <w:r>
        <w:t xml:space="preserve">     D. It is a collection of a very large number of stars mutually attracting one another through the gravitational force.</w:t>
      </w:r>
    </w:p>
    <w:p/>
    <w:p>
      <w:r>
        <w:t>23. Which of the following objects is made up mainly of ice and dust?</w:t>
      </w:r>
    </w:p>
    <w:p>
      <w:r>
        <w:t xml:space="preserve">     A. Galaxy</w:t>
      </w:r>
    </w:p>
    <w:p>
      <w:r>
        <w:t xml:space="preserve">     B. Black hole</w:t>
      </w:r>
    </w:p>
    <w:p>
      <w:r>
        <w:t xml:space="preserve">     C. Nebula</w:t>
      </w:r>
    </w:p>
    <w:p>
      <w:r>
        <w:t xml:space="preserve">     D. Comet</w:t>
      </w:r>
    </w:p>
    <w:p/>
    <w:p>
      <w:r>
        <w:t>24. What is a planetary nebula?</w:t>
      </w:r>
    </w:p>
    <w:p>
      <w:r>
        <w:t xml:space="preserve">     A. The end result of the explosion of a red giant.</w:t>
      </w:r>
    </w:p>
    <w:p>
      <w:r>
        <w:t xml:space="preserve">     B. The ejected envelope of a red giant star.</w:t>
      </w:r>
    </w:p>
    <w:p>
      <w:r>
        <w:t xml:space="preserve">     C. A star of variable luminosity.</w:t>
      </w:r>
    </w:p>
    <w:p>
      <w:r>
        <w:t xml:space="preserve">     D. The explosion of a white dwarf that has accreted mass from a companion star exceeding its stability limit.</w:t>
      </w:r>
    </w:p>
    <w:p/>
    <w:p>
      <w:r>
        <w:t>25. What is a comet?</w:t>
      </w:r>
    </w:p>
    <w:p>
      <w:r>
        <w:t xml:space="preserve">     A. A small planet-like object that orbits around a star</w:t>
      </w:r>
    </w:p>
    <w:p>
      <w:r>
        <w:t xml:space="preserve">     B. A cloud of interstellar gas and dust</w:t>
      </w:r>
    </w:p>
    <w:p>
      <w:r>
        <w:t xml:space="preserve">     C. A massive ball of gas and dust held together by its own gravity</w:t>
      </w:r>
    </w:p>
    <w:p>
      <w:r>
        <w:t xml:space="preserve">     D. A small body mainly composed of ice and dust that orbits around a star</w:t>
      </w:r>
    </w:p>
    <w:p/>
    <w:p>
      <w:r>
        <w:t>26. What is a black hole?</w:t>
      </w:r>
    </w:p>
    <w:p>
      <w:r>
        <w:t xml:space="preserve">     A. A type of galaxy in which most of the stars are very old and have mostly red colours.</w:t>
      </w:r>
    </w:p>
    <w:p>
      <w:r>
        <w:t xml:space="preserve">     B. A singularity in space-time that is the end result of the evolution of a very massive star.</w:t>
      </w:r>
    </w:p>
    <w:p>
      <w:r>
        <w:t xml:space="preserve">     C. A star that has exhausted its fuel and is in the process of burning helium.</w:t>
      </w:r>
    </w:p>
    <w:p>
      <w:r>
        <w:t xml:space="preserve">     D. A star that has exploded as a supernova.</w:t>
      </w:r>
    </w:p>
    <w:p/>
    <w:p>
      <w:r>
        <w:t>27. Which statement best defines a binary star?</w:t>
      </w:r>
    </w:p>
    <w:p>
      <w:r>
        <w:t xml:space="preserve">     A. A star consisting almost entirely of neutrons.</w:t>
      </w:r>
    </w:p>
    <w:p>
      <w:r>
        <w:t xml:space="preserve">     B. Two stars orbiting a common centre.</w:t>
      </w:r>
    </w:p>
    <w:p>
      <w:r>
        <w:t xml:space="preserve">     C. A remnant of a white dwarf after it has cooled down.</w:t>
      </w:r>
    </w:p>
    <w:p>
      <w:r>
        <w:t xml:space="preserve">     D. A singularity in spacetime.</w:t>
      </w:r>
    </w:p>
    <w:p/>
    <w:p>
      <w:r>
        <w:t>28. What is a cluster of galaxies?</w:t>
      </w:r>
    </w:p>
    <w:p>
      <w:r>
        <w:t xml:space="preserve">     A. Galaxies close to one another and affecting one another gravitationally, behaving as one unit.</w:t>
      </w:r>
    </w:p>
    <w:p>
      <w:r>
        <w:t xml:space="preserve">     B. Clouds of ‘dust’, i.e. compounds of carbon, oxygen, silicon and metals, as well as molecular hydrogen, in the space in between stars.</w:t>
      </w:r>
    </w:p>
    <w:p>
      <w:r>
        <w:t xml:space="preserve">     C. A normal star that is undergoing nuclear fusion of hydrogen into helium.</w:t>
      </w:r>
    </w:p>
    <w:p>
      <w:r>
        <w:t xml:space="preserve">     D. The ejected envelope of a red giant star.</w:t>
      </w:r>
    </w:p>
    <w:p/>
    <w:p>
      <w:r>
        <w:t>29. What is dark matter?</w:t>
      </w:r>
    </w:p>
    <w:p>
      <w:r>
        <w:t xml:space="preserve">     A. Matter in galaxies and clusters of galaxies that is too cold to radiate</w:t>
      </w:r>
    </w:p>
    <w:p>
      <w:r>
        <w:t xml:space="preserve">     B. Gases and dust filling the space between stars</w:t>
      </w:r>
    </w:p>
    <w:p>
      <w:r>
        <w:t xml:space="preserve">     C. A star that is undergoing nuclear fusion of hydrogen into helium</w:t>
      </w:r>
    </w:p>
    <w:p>
      <w:r>
        <w:t xml:space="preserve">     D. A singularity in space time</w:t>
      </w:r>
    </w:p>
    <w:p/>
    <w:p>
      <w:r>
        <w:t>30. What is the purpose of nuclear fusion in a star?</w:t>
      </w:r>
    </w:p>
    <w:p>
      <w:r>
        <w:t xml:space="preserve">     A. To keep the star hot and radiation pressure high enough to oppose further gravitational contraction while providing energy that the star radiates into space</w:t>
      </w:r>
    </w:p>
    <w:p>
      <w:r>
        <w:t xml:space="preserve">     B. To cause the star to explode as a supernova</w:t>
      </w:r>
    </w:p>
    <w:p>
      <w:r>
        <w:t xml:space="preserve">     C. To create a planetary nebula</w:t>
      </w:r>
    </w:p>
    <w:p>
      <w:r>
        <w:t xml:space="preserve">     D. To create a neutron star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